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-419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-2025-000696-85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Постановлен82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Куприяновой Анны Петровны,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1881058624</w:t>
      </w:r>
      <w:r>
        <w:rPr>
          <w:rFonts w:ascii="Times New Roman" w:eastAsia="Times New Roman" w:hAnsi="Times New Roman" w:cs="Times New Roman"/>
          <w:sz w:val="26"/>
          <w:szCs w:val="26"/>
        </w:rPr>
        <w:t>0611003371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>
        <w:rPr>
          <w:rFonts w:ascii="Times New Roman" w:eastAsia="Times New Roman" w:hAnsi="Times New Roman" w:cs="Times New Roman"/>
          <w:sz w:val="26"/>
          <w:szCs w:val="26"/>
        </w:rPr>
        <w:t>.08.2024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телефонограммой,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18810586240611003371 от 11.06.2024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23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631985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Куприяновой А.П.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Куприянову Анну Петровны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</w:t>
      </w:r>
      <w:r>
        <w:rPr>
          <w:rFonts w:ascii="Times New Roman" w:eastAsia="Times New Roman" w:hAnsi="Times New Roman" w:cs="Times New Roman"/>
          <w:sz w:val="26"/>
          <w:szCs w:val="26"/>
        </w:rPr>
        <w:t>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0412365400695004192520145.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